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683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7734387354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процентов, неустойки и судебных расходов у</w:t>
      </w:r>
      <w:r>
        <w:rPr>
          <w:rFonts w:ascii="Times New Roman" w:eastAsia="Times New Roman" w:hAnsi="Times New Roman" w:cs="Times New Roman"/>
          <w:sz w:val="28"/>
          <w:szCs w:val="28"/>
        </w:rPr>
        <w:t>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коллекторской организации «НЭЙВА» </w:t>
      </w:r>
      <w:r>
        <w:rPr>
          <w:rStyle w:val="cat-Sumgrp-11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974182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отказать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применением положений ст. 333 Гражданского кодекса Российской Федерации в части взыскания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683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2rplc-11">
    <w:name w:val="cat-Date grp-2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